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4ACB" w14:textId="41043E22" w:rsidR="00EA7591" w:rsidRPr="003E09C6" w:rsidRDefault="00000000" w:rsidP="00BE2DAE">
      <w:pPr>
        <w:pStyle w:val="Nagwek1"/>
        <w:spacing w:before="0"/>
        <w:jc w:val="center"/>
        <w:rPr>
          <w:color w:val="auto"/>
        </w:rPr>
      </w:pPr>
      <w:r w:rsidRPr="003E09C6">
        <w:rPr>
          <w:color w:val="auto"/>
        </w:rPr>
        <w:t>ZGŁOSZENIE</w:t>
      </w:r>
      <w:r w:rsidR="003E09C6">
        <w:rPr>
          <w:color w:val="auto"/>
        </w:rPr>
        <w:t xml:space="preserve"> ROZPOCZĘCIA ROBÓT</w:t>
      </w:r>
    </w:p>
    <w:p w14:paraId="17A77B83" w14:textId="77777777" w:rsidR="003E09C6" w:rsidRPr="003E09C6" w:rsidRDefault="003E09C6" w:rsidP="003E09C6"/>
    <w:p w14:paraId="616D29FB" w14:textId="7178C163" w:rsidR="00EA7591" w:rsidRPr="003E09C6" w:rsidRDefault="00000000" w:rsidP="003E09C6">
      <w:pPr>
        <w:jc w:val="right"/>
        <w:rPr>
          <w:b/>
          <w:bCs/>
          <w:sz w:val="24"/>
          <w:szCs w:val="24"/>
        </w:rPr>
      </w:pPr>
      <w:r w:rsidRPr="003E09C6">
        <w:rPr>
          <w:b/>
          <w:bCs/>
          <w:sz w:val="24"/>
          <w:szCs w:val="24"/>
        </w:rPr>
        <w:t>POLDEK POLIKOWSCY sp. j.</w:t>
      </w:r>
      <w:r w:rsidRPr="003E09C6">
        <w:rPr>
          <w:b/>
          <w:bCs/>
          <w:sz w:val="24"/>
          <w:szCs w:val="24"/>
        </w:rPr>
        <w:br/>
        <w:t>ul. Graniczna 39B</w:t>
      </w:r>
      <w:r w:rsidRPr="003E09C6">
        <w:rPr>
          <w:b/>
          <w:bCs/>
          <w:sz w:val="24"/>
          <w:szCs w:val="24"/>
        </w:rPr>
        <w:br/>
        <w:t>72‑003 Dobra</w:t>
      </w:r>
      <w:r w:rsidRPr="003E09C6">
        <w:rPr>
          <w:b/>
          <w:bCs/>
          <w:sz w:val="24"/>
          <w:szCs w:val="24"/>
        </w:rPr>
        <w:br/>
        <w:t>tel. 91 333 12 12, 533 366 627</w:t>
      </w:r>
      <w:r w:rsidRPr="003E09C6">
        <w:rPr>
          <w:b/>
          <w:bCs/>
          <w:sz w:val="24"/>
          <w:szCs w:val="24"/>
        </w:rPr>
        <w:br/>
        <w:t xml:space="preserve">email: </w:t>
      </w:r>
      <w:hyperlink r:id="rId6" w:history="1">
        <w:r w:rsidR="003E09C6" w:rsidRPr="003E09C6">
          <w:rPr>
            <w:rStyle w:val="Hipercze"/>
            <w:b/>
            <w:bCs/>
            <w:color w:val="auto"/>
            <w:sz w:val="24"/>
            <w:szCs w:val="24"/>
          </w:rPr>
          <w:t>sieci@poldek.com.pl</w:t>
        </w:r>
      </w:hyperlink>
      <w:r w:rsidR="003E09C6" w:rsidRPr="003E09C6">
        <w:rPr>
          <w:b/>
          <w:bCs/>
          <w:sz w:val="24"/>
          <w:szCs w:val="24"/>
        </w:rPr>
        <w:t xml:space="preserve"> / sekretariat</w:t>
      </w:r>
      <w:r w:rsidRPr="003E09C6">
        <w:rPr>
          <w:b/>
          <w:bCs/>
          <w:sz w:val="24"/>
          <w:szCs w:val="24"/>
        </w:rPr>
        <w:t xml:space="preserve">@poldek.com.pl </w:t>
      </w:r>
    </w:p>
    <w:p w14:paraId="33F07307" w14:textId="77777777" w:rsidR="00EA7591" w:rsidRPr="003E09C6" w:rsidRDefault="00000000">
      <w:pPr>
        <w:pStyle w:val="Nagwek2"/>
        <w:rPr>
          <w:color w:val="auto"/>
        </w:rPr>
      </w:pPr>
      <w:r w:rsidRPr="003E09C6">
        <w:rPr>
          <w:color w:val="auto"/>
        </w:rPr>
        <w:t>Dane Inwestora:</w:t>
      </w:r>
    </w:p>
    <w:p w14:paraId="2A799C26" w14:textId="2418E6BD" w:rsidR="00EA7591" w:rsidRPr="003E09C6" w:rsidRDefault="00000000">
      <w:r w:rsidRPr="003E09C6">
        <w:t>Imię i nazwisko / Nazwa firmy: _____</w:t>
      </w:r>
      <w:r w:rsidR="003E09C6" w:rsidRPr="003E09C6">
        <w:t>______________________________________</w:t>
      </w:r>
      <w:r w:rsidRPr="003E09C6">
        <w:t>_____________________________________</w:t>
      </w:r>
    </w:p>
    <w:p w14:paraId="16683805" w14:textId="191CD64D" w:rsidR="00EA7591" w:rsidRPr="003E09C6" w:rsidRDefault="00000000">
      <w:r w:rsidRPr="003E09C6">
        <w:t>Adres: ________________________________________</w:t>
      </w:r>
      <w:r w:rsidR="003E09C6" w:rsidRPr="003E09C6">
        <w:t>___________________________________________</w:t>
      </w:r>
      <w:r w:rsidRPr="003E09C6">
        <w:t>_________________________</w:t>
      </w:r>
    </w:p>
    <w:p w14:paraId="3739E5F8" w14:textId="6FB8CEAA" w:rsidR="00EA7591" w:rsidRPr="003E09C6" w:rsidRDefault="00000000">
      <w:proofErr w:type="spellStart"/>
      <w:r w:rsidRPr="003E09C6">
        <w:t>Telefon</w:t>
      </w:r>
      <w:proofErr w:type="spellEnd"/>
      <w:r w:rsidRPr="003E09C6">
        <w:t>: ____________</w:t>
      </w:r>
      <w:r w:rsidR="003E09C6" w:rsidRPr="003E09C6">
        <w:t>__________________</w:t>
      </w:r>
      <w:r w:rsidRPr="003E09C6">
        <w:t>________    Email: _____________</w:t>
      </w:r>
      <w:r w:rsidR="003E09C6" w:rsidRPr="003E09C6">
        <w:t>___________________________</w:t>
      </w:r>
      <w:r w:rsidRPr="003E09C6">
        <w:t>__________________</w:t>
      </w:r>
    </w:p>
    <w:p w14:paraId="43381FE1" w14:textId="2BAD576C" w:rsidR="00EA7591" w:rsidRPr="003E09C6" w:rsidRDefault="00000000">
      <w:pPr>
        <w:pStyle w:val="Nagwek2"/>
        <w:rPr>
          <w:color w:val="auto"/>
        </w:rPr>
      </w:pPr>
      <w:proofErr w:type="spellStart"/>
      <w:r w:rsidRPr="003E09C6">
        <w:rPr>
          <w:color w:val="auto"/>
        </w:rPr>
        <w:t>Zgłoszenie</w:t>
      </w:r>
      <w:proofErr w:type="spellEnd"/>
      <w:r w:rsidRPr="003E09C6">
        <w:rPr>
          <w:color w:val="auto"/>
        </w:rPr>
        <w:t xml:space="preserve"> </w:t>
      </w:r>
      <w:proofErr w:type="spellStart"/>
      <w:r w:rsidRPr="003E09C6">
        <w:rPr>
          <w:color w:val="auto"/>
        </w:rPr>
        <w:t>zamiaru</w:t>
      </w:r>
      <w:proofErr w:type="spellEnd"/>
      <w:r w:rsidRPr="003E09C6">
        <w:rPr>
          <w:color w:val="auto"/>
        </w:rPr>
        <w:t xml:space="preserve"> </w:t>
      </w:r>
      <w:proofErr w:type="spellStart"/>
      <w:r w:rsidRPr="003E09C6">
        <w:rPr>
          <w:color w:val="auto"/>
        </w:rPr>
        <w:t>budowy</w:t>
      </w:r>
      <w:proofErr w:type="spellEnd"/>
    </w:p>
    <w:p w14:paraId="419F0E2B" w14:textId="67C08D3E" w:rsidR="003E09C6" w:rsidRPr="003E09C6" w:rsidRDefault="00000000">
      <w:proofErr w:type="spellStart"/>
      <w:r w:rsidRPr="003E09C6">
        <w:t>Zawiadamiam</w:t>
      </w:r>
      <w:proofErr w:type="spellEnd"/>
      <w:r w:rsidR="005A0F22">
        <w:t xml:space="preserve">, </w:t>
      </w:r>
      <w:proofErr w:type="spellStart"/>
      <w:r w:rsidRPr="003E09C6">
        <w:t>że</w:t>
      </w:r>
      <w:proofErr w:type="spellEnd"/>
      <w:r w:rsidRPr="003E09C6">
        <w:t xml:space="preserve"> z </w:t>
      </w:r>
      <w:proofErr w:type="spellStart"/>
      <w:r w:rsidRPr="003E09C6">
        <w:t>dniem</w:t>
      </w:r>
      <w:proofErr w:type="spellEnd"/>
      <w:r w:rsidRPr="003E09C6">
        <w:t xml:space="preserve"> ____________</w:t>
      </w:r>
      <w:r w:rsidR="005A0F22">
        <w:t>_______</w:t>
      </w:r>
      <w:r w:rsidRPr="003E09C6">
        <w:t xml:space="preserve">______ </w:t>
      </w:r>
      <w:proofErr w:type="spellStart"/>
      <w:r w:rsidRPr="003E09C6">
        <w:t>rozpoczynam</w:t>
      </w:r>
      <w:proofErr w:type="spellEnd"/>
      <w:r w:rsidRPr="003E09C6">
        <w:t xml:space="preserve"> </w:t>
      </w:r>
      <w:proofErr w:type="spellStart"/>
      <w:r w:rsidRPr="003E09C6">
        <w:t>budowę</w:t>
      </w:r>
      <w:proofErr w:type="spellEnd"/>
      <w:r w:rsidRPr="003E09C6">
        <w:t xml:space="preserve"> </w:t>
      </w:r>
      <w:proofErr w:type="spellStart"/>
      <w:r w:rsidRPr="003E09C6">
        <w:t>sieci</w:t>
      </w:r>
      <w:proofErr w:type="spellEnd"/>
      <w:r w:rsidRPr="003E09C6">
        <w:t xml:space="preserve">* / przyłącza* do </w:t>
      </w:r>
    </w:p>
    <w:p w14:paraId="5B2BCAD6" w14:textId="51709A77" w:rsidR="00EA7591" w:rsidRPr="003E09C6" w:rsidRDefault="00000000">
      <w:proofErr w:type="spellStart"/>
      <w:r w:rsidRPr="003E09C6">
        <w:t>kanalizacji</w:t>
      </w:r>
      <w:proofErr w:type="spellEnd"/>
      <w:r w:rsidRPr="003E09C6">
        <w:t xml:space="preserve"> </w:t>
      </w:r>
      <w:proofErr w:type="spellStart"/>
      <w:r w:rsidRPr="003E09C6">
        <w:t>sanitarnej</w:t>
      </w:r>
      <w:proofErr w:type="spellEnd"/>
      <w:r w:rsidRPr="003E09C6">
        <w:t xml:space="preserve"> </w:t>
      </w:r>
      <w:proofErr w:type="spellStart"/>
      <w:r w:rsidRPr="003E09C6">
        <w:t>dla</w:t>
      </w:r>
      <w:proofErr w:type="spellEnd"/>
      <w:r w:rsidRPr="003E09C6">
        <w:t>: _________</w:t>
      </w:r>
      <w:r w:rsidR="003E09C6" w:rsidRPr="003E09C6">
        <w:t>______________________________________________________</w:t>
      </w:r>
      <w:r w:rsidRPr="003E09C6">
        <w:t>_______________________</w:t>
      </w:r>
    </w:p>
    <w:p w14:paraId="2FCD1019" w14:textId="3D3BC0CA" w:rsidR="003E09C6" w:rsidRPr="003E09C6" w:rsidRDefault="00000000">
      <w:r w:rsidRPr="003E09C6">
        <w:t xml:space="preserve">Nieruchomość </w:t>
      </w:r>
      <w:proofErr w:type="spellStart"/>
      <w:r w:rsidRPr="003E09C6">
        <w:t>położona</w:t>
      </w:r>
      <w:proofErr w:type="spellEnd"/>
      <w:r w:rsidRPr="003E09C6">
        <w:t xml:space="preserve"> w </w:t>
      </w:r>
      <w:proofErr w:type="spellStart"/>
      <w:r w:rsidRPr="003E09C6">
        <w:t>miejscowości</w:t>
      </w:r>
      <w:proofErr w:type="spellEnd"/>
      <w:r w:rsidRPr="003E09C6">
        <w:t xml:space="preserve"> _______</w:t>
      </w:r>
      <w:r w:rsidR="003E09C6" w:rsidRPr="003E09C6">
        <w:t>_____</w:t>
      </w:r>
      <w:r w:rsidRPr="003E09C6">
        <w:t>_____________, ul. _______</w:t>
      </w:r>
      <w:r w:rsidR="003E09C6" w:rsidRPr="003E09C6">
        <w:t>____________</w:t>
      </w:r>
      <w:r w:rsidRPr="003E09C6">
        <w:t>_____________</w:t>
      </w:r>
      <w:r w:rsidR="003E09C6" w:rsidRPr="003E09C6">
        <w:t xml:space="preserve"> </w:t>
      </w:r>
      <w:r w:rsidRPr="003E09C6">
        <w:t xml:space="preserve">dz. nr </w:t>
      </w:r>
    </w:p>
    <w:p w14:paraId="3A115440" w14:textId="385FE212" w:rsidR="00EA7591" w:rsidRPr="003E09C6" w:rsidRDefault="00000000">
      <w:r w:rsidRPr="003E09C6">
        <w:t>_________</w:t>
      </w:r>
      <w:r w:rsidR="003E09C6" w:rsidRPr="003E09C6">
        <w:t>________________________________________________________________________________________________</w:t>
      </w:r>
      <w:r w:rsidRPr="003E09C6">
        <w:t>___________</w:t>
      </w:r>
    </w:p>
    <w:p w14:paraId="45D9F34A" w14:textId="77777777" w:rsidR="00EA7591" w:rsidRPr="003E09C6" w:rsidRDefault="00000000">
      <w:pPr>
        <w:pStyle w:val="Nagwek2"/>
        <w:rPr>
          <w:color w:val="auto"/>
        </w:rPr>
      </w:pPr>
      <w:r w:rsidRPr="003E09C6">
        <w:rPr>
          <w:color w:val="auto"/>
        </w:rPr>
        <w:t>Dane Wykonawcy:</w:t>
      </w:r>
    </w:p>
    <w:p w14:paraId="55574821" w14:textId="62026F4E" w:rsidR="00EA7591" w:rsidRPr="003E09C6" w:rsidRDefault="00000000">
      <w:r w:rsidRPr="003E09C6">
        <w:t>Wykonawca: ___________________________________________________</w:t>
      </w:r>
      <w:r w:rsidR="003E09C6" w:rsidRPr="003E09C6">
        <w:t>________________________________________</w:t>
      </w:r>
      <w:r w:rsidRPr="003E09C6">
        <w:t>__________</w:t>
      </w:r>
    </w:p>
    <w:p w14:paraId="1077098F" w14:textId="3F3A2674" w:rsidR="00EA7591" w:rsidRPr="003E09C6" w:rsidRDefault="005A0F22">
      <w:pPr>
        <w:pStyle w:val="Nagwek2"/>
        <w:rPr>
          <w:color w:val="auto"/>
        </w:rPr>
      </w:pPr>
      <w:proofErr w:type="spellStart"/>
      <w:r>
        <w:rPr>
          <w:color w:val="auto"/>
        </w:rPr>
        <w:t>Kierownik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rob</w:t>
      </w:r>
      <w:r w:rsidR="00BE2DAE">
        <w:rPr>
          <w:color w:val="auto"/>
        </w:rPr>
        <w:t>ó</w:t>
      </w:r>
      <w:r>
        <w:rPr>
          <w:color w:val="auto"/>
        </w:rPr>
        <w:t>t</w:t>
      </w:r>
      <w:proofErr w:type="spellEnd"/>
      <w:r>
        <w:rPr>
          <w:color w:val="auto"/>
        </w:rPr>
        <w:t>*/</w:t>
      </w:r>
      <w:proofErr w:type="spellStart"/>
      <w:r w:rsidR="00000000" w:rsidRPr="003E09C6">
        <w:rPr>
          <w:color w:val="auto"/>
        </w:rPr>
        <w:t>Kierownik</w:t>
      </w:r>
      <w:proofErr w:type="spellEnd"/>
      <w:r w:rsidR="00000000" w:rsidRPr="003E09C6">
        <w:rPr>
          <w:color w:val="auto"/>
        </w:rPr>
        <w:t xml:space="preserve"> </w:t>
      </w:r>
      <w:proofErr w:type="spellStart"/>
      <w:r w:rsidR="00000000" w:rsidRPr="003E09C6">
        <w:rPr>
          <w:color w:val="auto"/>
        </w:rPr>
        <w:t>budowy</w:t>
      </w:r>
      <w:proofErr w:type="spellEnd"/>
      <w:r>
        <w:rPr>
          <w:color w:val="auto"/>
        </w:rPr>
        <w:t xml:space="preserve">* </w:t>
      </w:r>
      <w:r w:rsidR="00000000" w:rsidRPr="003E09C6">
        <w:rPr>
          <w:color w:val="auto"/>
        </w:rPr>
        <w:t>:</w:t>
      </w:r>
    </w:p>
    <w:p w14:paraId="41B6782F" w14:textId="6622505C" w:rsidR="00EA7591" w:rsidRPr="003E09C6" w:rsidRDefault="00000000">
      <w:r w:rsidRPr="003E09C6">
        <w:t xml:space="preserve">Kierownik </w:t>
      </w:r>
      <w:r w:rsidR="005A0F22">
        <w:t>robot*/</w:t>
      </w:r>
      <w:proofErr w:type="spellStart"/>
      <w:r w:rsidRPr="003E09C6">
        <w:t>budowy</w:t>
      </w:r>
      <w:proofErr w:type="spellEnd"/>
      <w:r w:rsidR="005A0F22">
        <w:t>*</w:t>
      </w:r>
      <w:r w:rsidRPr="003E09C6">
        <w:t>: ______</w:t>
      </w:r>
      <w:r w:rsidR="003E09C6" w:rsidRPr="003E09C6">
        <w:t>____________________________________</w:t>
      </w:r>
      <w:r w:rsidR="005A0F22">
        <w:t>________________________</w:t>
      </w:r>
      <w:r w:rsidR="003E09C6" w:rsidRPr="003E09C6">
        <w:t>__</w:t>
      </w:r>
      <w:r w:rsidRPr="003E09C6">
        <w:t>________________________________________________</w:t>
      </w:r>
    </w:p>
    <w:p w14:paraId="102D769F" w14:textId="77777777" w:rsidR="00EA7591" w:rsidRPr="003E09C6" w:rsidRDefault="00000000">
      <w:pPr>
        <w:pStyle w:val="Nagwek2"/>
        <w:rPr>
          <w:color w:val="auto"/>
        </w:rPr>
      </w:pPr>
      <w:r w:rsidRPr="003E09C6">
        <w:rPr>
          <w:color w:val="auto"/>
        </w:rPr>
        <w:t>Plan robót:</w:t>
      </w:r>
    </w:p>
    <w:p w14:paraId="3B2C798B" w14:textId="4D71CFBC" w:rsidR="00EA7591" w:rsidRPr="003E09C6" w:rsidRDefault="00000000">
      <w:r w:rsidRPr="003E09C6">
        <w:t xml:space="preserve">Planowany termin </w:t>
      </w:r>
      <w:proofErr w:type="spellStart"/>
      <w:r w:rsidRPr="003E09C6">
        <w:t>wcinki</w:t>
      </w:r>
      <w:proofErr w:type="spellEnd"/>
      <w:r w:rsidRPr="003E09C6">
        <w:t xml:space="preserve"> do </w:t>
      </w:r>
      <w:proofErr w:type="spellStart"/>
      <w:r w:rsidRPr="003E09C6">
        <w:t>kanalizacji</w:t>
      </w:r>
      <w:proofErr w:type="spellEnd"/>
      <w:r w:rsidRPr="003E09C6">
        <w:t xml:space="preserve"> </w:t>
      </w:r>
      <w:proofErr w:type="spellStart"/>
      <w:r w:rsidRPr="003E09C6">
        <w:t>sanitarnej</w:t>
      </w:r>
      <w:proofErr w:type="spellEnd"/>
      <w:r w:rsidRPr="003E09C6">
        <w:t>: _____</w:t>
      </w:r>
      <w:r w:rsidR="003E09C6" w:rsidRPr="003E09C6">
        <w:t>__________</w:t>
      </w:r>
      <w:r w:rsidRPr="003E09C6">
        <w:t>_________</w:t>
      </w:r>
    </w:p>
    <w:p w14:paraId="343FA3C9" w14:textId="77777777" w:rsidR="00EA7591" w:rsidRPr="003E09C6" w:rsidRDefault="00000000">
      <w:pPr>
        <w:pStyle w:val="Nagwek2"/>
        <w:rPr>
          <w:color w:val="auto"/>
        </w:rPr>
      </w:pPr>
      <w:r w:rsidRPr="003E09C6">
        <w:rPr>
          <w:color w:val="auto"/>
        </w:rPr>
        <w:t>Załączniki:</w:t>
      </w:r>
    </w:p>
    <w:p w14:paraId="087B2B24" w14:textId="77777777" w:rsidR="00EA7591" w:rsidRPr="003E09C6" w:rsidRDefault="00000000">
      <w:r w:rsidRPr="003E09C6">
        <w:t>Kopia uzgodnionej dokumentacji projektowej – 1 egz.</w:t>
      </w:r>
    </w:p>
    <w:p w14:paraId="73AF69FB" w14:textId="3491E15F" w:rsidR="003E119B" w:rsidRDefault="00000000" w:rsidP="003E09C6">
      <w:r w:rsidRPr="003E09C6">
        <w:br/>
      </w:r>
      <w:r w:rsidR="003E09C6" w:rsidRPr="003E09C6">
        <w:t xml:space="preserve">                                                                                  </w:t>
      </w:r>
      <w:r w:rsidR="005A0F22">
        <w:t xml:space="preserve">         </w:t>
      </w:r>
      <w:r w:rsidR="003E119B">
        <w:t xml:space="preserve">                              </w:t>
      </w:r>
      <w:r w:rsidR="005A0F22">
        <w:t xml:space="preserve"> </w:t>
      </w:r>
      <w:r w:rsidR="003E09C6" w:rsidRPr="003E09C6">
        <w:t xml:space="preserve">     </w:t>
      </w:r>
      <w:proofErr w:type="spellStart"/>
      <w:r w:rsidRPr="003E09C6">
        <w:t>Podpis</w:t>
      </w:r>
      <w:proofErr w:type="spellEnd"/>
      <w:r w:rsidRPr="003E09C6">
        <w:t xml:space="preserve"> </w:t>
      </w:r>
      <w:proofErr w:type="spellStart"/>
      <w:r w:rsidR="003E09C6" w:rsidRPr="003E09C6">
        <w:t>I</w:t>
      </w:r>
      <w:r w:rsidRPr="003E09C6">
        <w:t>nwestora</w:t>
      </w:r>
      <w:proofErr w:type="spellEnd"/>
      <w:r w:rsidR="005A0F22">
        <w:t xml:space="preserve">/ </w:t>
      </w:r>
      <w:proofErr w:type="spellStart"/>
      <w:r w:rsidR="005A0F22">
        <w:t>Wykonawcy</w:t>
      </w:r>
      <w:proofErr w:type="spellEnd"/>
      <w:r w:rsidR="005A0F22">
        <w:t xml:space="preserve"> </w:t>
      </w:r>
      <w:r w:rsidRPr="003E09C6">
        <w:t xml:space="preserve">: </w:t>
      </w:r>
    </w:p>
    <w:p w14:paraId="518E58DC" w14:textId="77777777" w:rsidR="003E119B" w:rsidRDefault="003E119B" w:rsidP="003E09C6"/>
    <w:p w14:paraId="7832C4BD" w14:textId="77604A1C" w:rsidR="00EA7591" w:rsidRDefault="003E119B" w:rsidP="003E119B">
      <w:pPr>
        <w:jc w:val="center"/>
      </w:pPr>
      <w:r>
        <w:t xml:space="preserve">                                                                                                                         </w:t>
      </w:r>
      <w:r w:rsidR="00000000" w:rsidRPr="003E09C6">
        <w:t>______________________________</w:t>
      </w:r>
    </w:p>
    <w:p w14:paraId="77AF373F" w14:textId="77777777" w:rsidR="00BE2DAE" w:rsidRDefault="00BE2DAE" w:rsidP="003E119B">
      <w:pPr>
        <w:jc w:val="center"/>
      </w:pPr>
    </w:p>
    <w:p w14:paraId="717FA87E" w14:textId="31B532FB" w:rsidR="003E09C6" w:rsidRPr="003E09C6" w:rsidRDefault="003E09C6" w:rsidP="003E09C6">
      <w:r>
        <w:t xml:space="preserve">*- </w:t>
      </w:r>
      <w:proofErr w:type="spellStart"/>
      <w:r>
        <w:t>niepotrzebne</w:t>
      </w:r>
      <w:proofErr w:type="spellEnd"/>
      <w:r>
        <w:t xml:space="preserve"> </w:t>
      </w:r>
      <w:proofErr w:type="spellStart"/>
      <w:r>
        <w:t>skreślić</w:t>
      </w:r>
      <w:proofErr w:type="spellEnd"/>
      <w:r>
        <w:t xml:space="preserve"> </w:t>
      </w:r>
    </w:p>
    <w:sectPr w:rsidR="003E09C6" w:rsidRPr="003E09C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5074944">
    <w:abstractNumId w:val="8"/>
  </w:num>
  <w:num w:numId="2" w16cid:durableId="897741189">
    <w:abstractNumId w:val="6"/>
  </w:num>
  <w:num w:numId="3" w16cid:durableId="2037609620">
    <w:abstractNumId w:val="5"/>
  </w:num>
  <w:num w:numId="4" w16cid:durableId="2066635054">
    <w:abstractNumId w:val="4"/>
  </w:num>
  <w:num w:numId="5" w16cid:durableId="1211070862">
    <w:abstractNumId w:val="7"/>
  </w:num>
  <w:num w:numId="6" w16cid:durableId="373818533">
    <w:abstractNumId w:val="3"/>
  </w:num>
  <w:num w:numId="7" w16cid:durableId="243497837">
    <w:abstractNumId w:val="2"/>
  </w:num>
  <w:num w:numId="8" w16cid:durableId="259026589">
    <w:abstractNumId w:val="1"/>
  </w:num>
  <w:num w:numId="9" w16cid:durableId="1810899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09C6"/>
    <w:rsid w:val="003E119B"/>
    <w:rsid w:val="005A0F22"/>
    <w:rsid w:val="006D06E7"/>
    <w:rsid w:val="00AA1D8D"/>
    <w:rsid w:val="00B47730"/>
    <w:rsid w:val="00BE2DAE"/>
    <w:rsid w:val="00CB0664"/>
    <w:rsid w:val="00EA7591"/>
    <w:rsid w:val="00FC693F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7305B"/>
  <w14:defaultImageDpi w14:val="300"/>
  <w15:docId w15:val="{10DD1CDE-DBA9-47DF-90B9-20519064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3E09C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0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eci@poldek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Marcin Nijak</cp:lastModifiedBy>
  <cp:revision>5</cp:revision>
  <cp:lastPrinted>2025-11-17T09:55:00Z</cp:lastPrinted>
  <dcterms:created xsi:type="dcterms:W3CDTF">2013-12-23T23:15:00Z</dcterms:created>
  <dcterms:modified xsi:type="dcterms:W3CDTF">2025-11-17T09:57:00Z</dcterms:modified>
  <cp:category/>
</cp:coreProperties>
</file>